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奢侈，正在流行  新奢侈时代的制胜理念</w:t>
      </w:r>
    </w:p>
    <w:p>
      <w:r>
        <w:rPr>
          <w:rFonts w:ascii="宋体" w:hAnsi="宋体" w:eastAsia="宋体"/>
          <w:sz w:val="24"/>
        </w:rPr>
        <w:t>（美）迈克尔·西尔弗斯坦（Michael J.Silverstein）等著；高晓燕译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奢侈，正在流行  新奢侈时代的制胜理念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（美）迈克尔·西尔弗斯坦（Michael J.Silverstein）等著；高晓燕译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本书出售、求购地址：https://www.jiaokey.com/book/detail/11422886.html</w:t>
      </w:r>
    </w:p>
    <w:p>
      <w:r>
        <w:t>更多相关图书推荐：https://www.jiaokey.com</w:t>
      </w:r>
    </w:p>
    <w:p>
      <w:r>
        <w:t>（美）迈克尔·西尔弗斯坦（Michael J.Silverstein）等著；高晓燕译 其他作品：https://www.jiaokey.com/tag/（美）迈克尔·西尔弗斯坦（Michael J.Silverstein）等著；高晓燕译.html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关键词搜索：https://www.jiaokey.com/tag/奢侈，正在流行  新奢侈时代的制胜理念.html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