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系统的投资理念解析  世界著名金融投资家的经历及其方略</w:t>
      </w:r>
    </w:p>
    <w:p>
      <w:r>
        <w:rPr>
          <w:rFonts w:ascii="宋体" w:hAnsi="宋体" w:eastAsia="宋体"/>
          <w:sz w:val="24"/>
        </w:rPr>
        <w:t>田政主编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系统的投资理念解析  世界著名金融投资家的经历及其方略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金融投资(学科: 经验 地点: 世界) 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本书出售、求购地址：https://www.jiaokey.com/book/detail/11422879.html</w:t>
      </w:r>
    </w:p>
    <w:p>
      <w:r>
        <w:t>更多相关图书推荐：https://www.jiaokey.com</w:t>
      </w:r>
    </w:p>
    <w:p>
      <w:r>
        <w:t>田政主编 其他作品：https://www.jiaokey.com/tag/田政主编.html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关键词搜索：https://www.jiaokey.com/tag/金融投资(学科: 经验 地点: 世界) 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