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换脑方法  点击奶酪创造、分割规则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换脑方法  点击奶酪创造、分割规则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本书出售、求购地址：https://www.jiaokey.com/book/detail/11422873.html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关键词搜索：https://www.jiaokey.com/tag/换脑方法  点击奶酪创造、分割规则.html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