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与敌人共舞  新世纪的竞争规则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与敌人共舞  新世纪的竞争规则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本书出售、求购地址：https://www.jiaokey.com/book/detail/11422834.html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关键词搜索：https://www.jiaokey.com/tag/与敌人共舞  新世纪的竞争规则.html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