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民主与民主化比较研究</w:t>
      </w:r>
    </w:p>
    <w:p>
      <w:r>
        <w:rPr>
          <w:rFonts w:ascii="宋体" w:hAnsi="宋体" w:eastAsia="宋体"/>
          <w:sz w:val="24"/>
        </w:rPr>
        <w:t>（美）霍华德·威亚尔达（Howard J. Wiarda）主编；榕远译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民主与民主化比较研究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（美）霍华德·威亚尔达（Howard J. Wiarda）主编；榕远译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本书出售、求购地址：https://www.jiaokey.com/book/detail/11422830.html</w:t>
      </w:r>
    </w:p>
    <w:p>
      <w:r>
        <w:t>更多相关图书推荐：https://www.jiaokey.com</w:t>
      </w:r>
    </w:p>
    <w:p>
      <w:r>
        <w:t>（美）霍华德·威亚尔达（Howard J. Wiarda）主编；榕远译 其他作品：https://www.jiaokey.com/tag/（美）霍华德·威亚尔达（Howard J. Wiarda）主编；榕远译.html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关键词搜索：https://www.jiaokey.com/tag/民主与民主化比较研究.html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