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拥有好的主意  洞察商业创造力的先机</w:t>
      </w:r>
    </w:p>
    <w:p>
      <w:r>
        <w:rPr>
          <w:rFonts w:ascii="宋体" w:hAnsi="宋体" w:eastAsia="宋体"/>
          <w:sz w:val="24"/>
        </w:rPr>
        <w:t>熊超群等著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拥有好的主意  洞察商业创造力的先机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本书出售、求购地址：https://www.jiaokey.com/book/detail/11422825.html</w:t>
      </w:r>
    </w:p>
    <w:p>
      <w:r>
        <w:t>更多相关图书推荐：https://www.jiaokey.com</w:t>
      </w:r>
    </w:p>
    <w:p>
      <w:r>
        <w:t>熊超群等著 其他作品：https://www.jiaokey.com/tag/熊超群等著.html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关键词搜索：https://www.jiaokey.com/tag/拥有好的主意  洞察商业创造力的先机.html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