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企业教头  如何在组织中开发顶级人才</w:t>
      </w:r>
    </w:p>
    <w:p>
      <w:r>
        <w:rPr>
          <w:rFonts w:ascii="宋体" w:hAnsi="宋体" w:eastAsia="宋体"/>
          <w:sz w:val="24"/>
        </w:rPr>
        <w:t>（美）詹姆斯·亨特（James M.Hunt），（美）约瑟夫·维恩特劳伯（Joseph R. Weintraub）著；景超等译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企业教头  如何在组织中开发顶级人才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（美）詹姆斯·亨特（James M.Hunt），（美）约瑟夫·维恩特劳伯（Joseph R. Weintraub）著；景超等译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本书出售、求购地址：https://www.jiaokey.com/book/detail/11422807.html</w:t>
      </w:r>
    </w:p>
    <w:p>
      <w:r>
        <w:t>更多相关图书推荐：https://www.jiaokey.com</w:t>
      </w:r>
    </w:p>
    <w:p>
      <w:r>
        <w:t>（美）詹姆斯·亨特（James M.Hunt），（美）约瑟夫·维恩特劳伯（Joseph R. Weintraub）著；景超等译 其他作品：https://www.jiaokey.com/tag/（美）詹姆斯·亨特（James M.Hunt），（美）约瑟夫·维恩特劳伯（Joseph R. Weintraub）著；景超等译.html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关键词搜索：https://www.jiaokey.com/tag/企业管理-人才学.html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