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农业机械化对农业的贡献率研究</w:t>
      </w:r>
    </w:p>
    <w:p>
      <w:r>
        <w:rPr>
          <w:rFonts w:ascii="宋体" w:hAnsi="宋体" w:eastAsia="宋体"/>
          <w:sz w:val="24"/>
        </w:rPr>
        <w:t>杨邦杰，洪仁彪等著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农业机械化对农业的贡献率研究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杨邦杰，洪仁彪等著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本书出售、求购地址：https://www.jiaokey.com/book/detail/11422792.html</w:t>
      </w:r>
    </w:p>
    <w:p>
      <w:r>
        <w:t>更多相关图书推荐：https://www.jiaokey.com</w:t>
      </w:r>
    </w:p>
    <w:p>
      <w:r>
        <w:t>杨邦杰，洪仁彪等著 其他作品：https://www.jiaokey.com/tag/杨邦杰，洪仁彪等著.html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关键词搜索：https://www.jiaokey.com/tag/农业机械化对农业的贡献率研究.html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