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书名：现实与超越  公共管理论集</w:t>
      </w:r>
    </w:p>
    <w:p>
      <w:r>
        <w:t>作者：北京行政管理学院公共管理教研部，北京市领导科学学会选编</w:t>
      </w:r>
    </w:p>
    <w:p>
      <w:r>
        <w:t>出版社：北京：中国书籍出版社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现实与超越  公共管理论集 评论地址：https://www.jiaokey.com/book/detail/11422776.html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