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财政管理体制创新研究</w:t>
      </w:r>
    </w:p>
    <w:p>
      <w:r>
        <w:rPr>
          <w:rFonts w:ascii="宋体" w:hAnsi="宋体" w:eastAsia="宋体"/>
          <w:sz w:val="24"/>
        </w:rPr>
        <w:t>孙开，彭健著（东北财经大学财政税务学院）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财政管理体制创新研究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孙开，彭健著（东北财经大学财政税务学院）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本书出售、求购地址：https://www.jiaokey.com/book/detail/11422774.html</w:t>
      </w:r>
    </w:p>
    <w:p>
      <w:r>
        <w:t>更多相关图书推荐：https://www.jiaokey.com</w:t>
      </w:r>
    </w:p>
    <w:p>
      <w:r>
        <w:t>孙开，彭健著（东北财经大学财政税务学院） 其他作品：https://www.jiaokey.com/tag/孙开，彭健著（东北财经大学财政税务学院）.html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关键词搜索：https://www.jiaokey.com/tag/财政管理体制创新研究.html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