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  塑造企业超越发展方略</w:t>
      </w:r>
    </w:p>
    <w:p>
      <w:r>
        <w:rPr>
          <w:rFonts w:ascii="宋体" w:hAnsi="宋体" w:eastAsia="宋体"/>
          <w:sz w:val="24"/>
        </w:rPr>
        <w:t>郑启明编著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  塑造企业超越发展方略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经济发展战略) 企业管理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本书出售、求购地址：https://www.jiaokey.com/book/detail/11422761.html</w:t>
      </w:r>
    </w:p>
    <w:p>
      <w:r>
        <w:t>更多相关图书推荐：https://www.jiaokey.com</w:t>
      </w:r>
    </w:p>
    <w:p>
      <w:r>
        <w:t>郑启明编著 其他作品：https://www.jiaokey.com/tag/郑启明编著.html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经济发展战略) 企业管理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