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佛影道踪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佛影道踪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本书出售、求购地址：https://www.jiaokey.com/book/detail/11422753.html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关键词搜索：https://www.jiaokey.com/tag/佛影道踪.html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