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书名：昙鸾集评注</w:t>
      </w:r>
    </w:p>
    <w:p>
      <w:r>
        <w:t>作者：陈扬炯，冯巧英评注</w:t>
      </w:r>
    </w:p>
    <w:p>
      <w:r>
        <w:t>出版社：太原:山西人民出版社,1992.12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昙鸾集评注 评论地址：https://www.jiaokey.com/book/detail/11422749.html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