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法眼看天下  检察日报《法治评论》周刊优秀专栏作品选萃</w:t>
      </w:r>
    </w:p>
    <w:p>
      <w:r>
        <w:rPr>
          <w:rFonts w:ascii="宋体" w:hAnsi="宋体" w:eastAsia="宋体"/>
          <w:sz w:val="24"/>
        </w:rPr>
        <w:t>王松苗主编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法眼看天下  检察日报《法治评论》周刊优秀专栏作品选萃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本书出售、求购地址：https://www.jiaokey.com/book/detail/11422736.html</w:t>
      </w:r>
    </w:p>
    <w:p>
      <w:r>
        <w:t>更多相关图书推荐：https://www.jiaokey.com</w:t>
      </w:r>
    </w:p>
    <w:p>
      <w:r>
        <w:t>王松苗主编 其他作品：https://www.jiaokey.com/tag/王松苗主编.html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关键词搜索：https://www.jiaokey.com/tag/法眼看天下  检察日报《法治评论》周刊优秀专栏作品选萃.html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