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一万封信  我所见闻的艾滋病、性病患者生存现状</w:t>
      </w:r>
    </w:p>
    <w:p>
      <w:r>
        <w:rPr>
          <w:rFonts w:ascii="宋体" w:hAnsi="宋体" w:eastAsia="宋体"/>
          <w:sz w:val="24"/>
        </w:rPr>
        <w:t>高耀洁编著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一万封信  我所见闻的艾滋病、性病患者生存现状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本书出售、求购地址：https://www.jiaokey.com/book/detail/11422729.html</w:t>
      </w:r>
    </w:p>
    <w:p>
      <w:r>
        <w:t>更多相关图书推荐：https://www.jiaokey.com</w:t>
      </w:r>
    </w:p>
    <w:p>
      <w:r>
        <w:t>高耀洁编著 其他作品：https://www.jiaokey.com/tag/高耀洁编著.html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关键词搜索：https://www.jiaokey.com/tag/一万封信  我所见闻的艾滋病、性病患者生存现状.html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