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雪后红梅  哲学家孙叔平</w:t>
      </w:r>
    </w:p>
    <w:p>
      <w:r>
        <w:rPr>
          <w:rFonts w:ascii="宋体" w:hAnsi="宋体" w:eastAsia="宋体"/>
          <w:sz w:val="24"/>
        </w:rPr>
        <w:t>江苏省哲学社会科学界联合会主编；单沙编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雪后红梅  哲学家孙叔平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江苏省哲学社会科学界联合会主编；单沙编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本书出售、求购地址：https://www.jiaokey.com/book/detail/11422703.html</w:t>
      </w:r>
    </w:p>
    <w:p>
      <w:r>
        <w:t>更多相关图书推荐：https://www.jiaokey.com</w:t>
      </w:r>
    </w:p>
    <w:p>
      <w:r>
        <w:t>江苏省哲学社会科学界联合会主编；单沙编 其他作品：https://www.jiaokey.com/tag/江苏省哲学社会科学界联合会主编；单沙编.html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关键词搜索：https://www.jiaokey.com/tag/雪后红梅  哲学家孙叔平.html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