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书名：商业财务会计教程  财务管理  下</w:t>
      </w:r>
    </w:p>
    <w:p>
      <w:r>
        <w:t>作者：袁达钧，李学宇主编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总页数：621</w:t>
      </w:r>
    </w:p>
    <w:p>
      <w:r>
        <w:t>更多请访问教客网: www.jiaokey.com</w:t>
      </w:r>
    </w:p>
    <w:p>
      <w:r>
        <w:t>商业财务会计教程  财务管理  下 评论地址：https://www.jiaokey.com/book/detail/11422694.html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