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书名：服务企业会计  适用于饮食、旅店、理发、浴池、照相、洗染等行业</w:t>
      </w:r>
    </w:p>
    <w:p>
      <w:r>
        <w:t>作者：孙云行，关孝元编</w:t>
      </w:r>
    </w:p>
    <w:p>
      <w:r>
        <w:t>出版社：北京：工商出版社</w:t>
      </w:r>
    </w:p>
    <w:p>
      <w:r>
        <w:t>出版日期：1985.12</w:t>
      </w:r>
    </w:p>
    <w:p>
      <w:r>
        <w:t>总页数：305</w:t>
      </w:r>
    </w:p>
    <w:p>
      <w:r>
        <w:t>更多请访问教客网: www.jiaokey.com</w:t>
      </w:r>
    </w:p>
    <w:p>
      <w:r>
        <w:t>服务企业会计  适用于饮食、旅店、理发、浴池、照相、洗染等行业 评论地址：https://www.jiaokey.com/book/detail/11422692.html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