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书名：解放战争时期第二条战线  农民运动和武装斗争卷  上</w:t>
      </w:r>
    </w:p>
    <w:p>
      <w:r>
        <w:t>作者：中共云南省委党史研究室，中共湖南省委党史研究室编；王元辅卷主编</w:t>
      </w:r>
    </w:p>
    <w:p>
      <w:r>
        <w:t>出版社：</w:t>
      </w:r>
    </w:p>
    <w:p>
      <w:r>
        <w:t>出版日期：2003.09</w:t>
      </w:r>
    </w:p>
    <w:p>
      <w:r>
        <w:t>总页数：764</w:t>
      </w:r>
    </w:p>
    <w:p>
      <w:r>
        <w:t>更多请访问教客网: www.jiaokey.com</w:t>
      </w:r>
    </w:p>
    <w:p>
      <w:r>
        <w:t>解放战争时期第二条战线  农民运动和武装斗争卷  上 评论地址：https://www.jiaokey.com/book/detail/11422690.html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