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中国废止死刑之路探索  以现阶段非暴力犯罪废止死刑为视角  中英文对照本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中国废止死刑之路探索  以现阶段非暴力犯罪废止死刑为视角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关键词搜索：https://www.jiaokey.com/tag/中国废止死刑之路探索  以现阶段非暴力犯罪废止死刑为视角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