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  以早期中英关系和《南京条约》为考察中心</w:t>
      </w:r>
    </w:p>
    <w:p>
      <w:r>
        <w:rPr>
          <w:rFonts w:ascii="宋体" w:hAnsi="宋体" w:eastAsia="宋体"/>
          <w:sz w:val="24"/>
        </w:rPr>
        <w:t>郭卫东著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  以早期中英关系和《南京条约》为考察中心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本书出售、求购地址：https://www.jiaokey.com/book/detail/11422641.html</w:t>
      </w:r>
    </w:p>
    <w:p>
      <w:r>
        <w:t>更多相关图书推荐：https://www.jiaokey.com</w:t>
      </w:r>
    </w:p>
    <w:p>
      <w:r>
        <w:t>郭卫东著 其他作品：https://www.jiaokey.com/tag/郭卫东著.html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关键词搜索：https://www.jiaokey.com/tag/转折  以早期中英关系和《南京条约》为考察中心.html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