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书名：情僧  空门中的人性湿润</w:t>
      </w:r>
    </w:p>
    <w:p>
      <w:r>
        <w:t>作者：詹丹著</w:t>
      </w:r>
    </w:p>
    <w:p>
      <w:r>
        <w:t>出版社：上海:百家出版社,2004.07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情僧  空门中的人性湿润 评论地址：https://www.jiaokey.com/book/detail/11422602.html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