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书名：第二佛陀宗喀巴画传  圣迹宝链及其金塔之光</w:t>
      </w:r>
    </w:p>
    <w:p>
      <w:r>
        <w:t>作者：王云峰著</w:t>
      </w:r>
    </w:p>
    <w:p>
      <w:r>
        <w:t>出版社：北京：民族出版社</w:t>
      </w:r>
    </w:p>
    <w:p>
      <w:r>
        <w:t>出版日期：2004.06</w:t>
      </w:r>
    </w:p>
    <w:p>
      <w:r>
        <w:t>总页数：312</w:t>
      </w:r>
    </w:p>
    <w:p>
      <w:r>
        <w:t>更多请访问教客网: www.jiaokey.com</w:t>
      </w:r>
    </w:p>
    <w:p>
      <w:r>
        <w:t>第二佛陀宗喀巴画传  圣迹宝链及其金塔之光 评论地址：https://www.jiaokey.com/book/detail/11422601.html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