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麦考密克论证据  第5版</w:t>
      </w:r>
    </w:p>
    <w:p>
      <w:r>
        <w:rPr>
          <w:rFonts w:ascii="宋体" w:hAnsi="宋体" w:eastAsia="宋体"/>
          <w:sz w:val="24"/>
        </w:rPr>
        <w:t>（美）约翰·W.斯特龙（Hohn W.Strong）主编；（美）肯尼斯·S.布荣（Kenneth S.Broun）等编著；汤维建等译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麦考密克论证据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（美）约翰·W.斯特龙（Hohn W.Strong）主编；（美）肯尼斯·S.布荣（Kenneth S.Broun）等编著；汤维建等译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本书出售、求购地址：https://www.jiaokey.com/book/detail/11422557.html</w:t>
      </w:r>
    </w:p>
    <w:p>
      <w:r>
        <w:t>更多相关图书推荐：https://www.jiaokey.com</w:t>
      </w:r>
    </w:p>
    <w:p>
      <w:r>
        <w:t>（美）约翰·W.斯特龙（Hohn W.Strong）主编；（美）肯尼斯·S.布荣（Kenneth S.Broun）等编著；汤维建等译 其他作品：https://www.jiaokey.com/tag/（美）约翰·W.斯特龙（Hohn W.Strong）主编；（美）肯尼斯·S.布荣（Kenneth S.Broun）等编著；汤维建等译.html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关键词搜索：https://www.jiaokey.com/tag/麦考密克论证据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