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书名：寻找日本  21世纪日本内政外交与中日关系探索  下</w:t>
      </w:r>
    </w:p>
    <w:p>
      <w:r>
        <w:t>作者：黄枝连著</w:t>
      </w:r>
    </w:p>
    <w:p>
      <w:r>
        <w:t>出版社：上海：上海社会科学院出版社</w:t>
      </w:r>
    </w:p>
    <w:p>
      <w:r>
        <w:t>出版日期：2003.04</w:t>
      </w:r>
    </w:p>
    <w:p>
      <w:r>
        <w:t>总页数：806</w:t>
      </w:r>
    </w:p>
    <w:p>
      <w:r>
        <w:t>更多请访问教客网: www.jiaokey.com</w:t>
      </w:r>
    </w:p>
    <w:p>
      <w:r>
        <w:t>寻找日本  21世纪日本内政外交与中日关系探索  下 评论地址：https://www.jiaokey.com/book/detail/11422551.html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