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谋略库  续二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谋略库  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本书出售、求购地址：https://www.jiaokey.com/book/detail/11422547.html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关键词搜索：https://www.jiaokey.com/tag/谋略库  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