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肯尼思·华尔兹国际政治理论研究  思想渊源、逻辑构架、理论批判</w:t>
      </w:r>
    </w:p>
    <w:p>
      <w:r>
        <w:rPr>
          <w:rFonts w:ascii="宋体" w:hAnsi="宋体" w:eastAsia="宋体"/>
          <w:sz w:val="24"/>
        </w:rPr>
        <w:t>吴征宇著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肯尼思·华尔兹国际政治理论研究  思想渊源、逻辑构架、理论批判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华尔兹·K.-国际政治-理论研究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本书出售、求购地址：https://www.jiaokey.com/book/detail/11422520.html</w:t>
      </w:r>
    </w:p>
    <w:p>
      <w:r>
        <w:t>更多相关图书推荐：https://www.jiaokey.com</w:t>
      </w:r>
    </w:p>
    <w:p>
      <w:r>
        <w:t>吴征宇著 其他作品：https://www.jiaokey.com/tag/吴征宇著.html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关键词搜索：https://www.jiaokey.com/tag/华尔兹·K.-国际政治-理论研究.html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