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中国统筹发展能力评估和提升对策</w:t>
      </w:r>
    </w:p>
    <w:p>
      <w:r>
        <w:rPr>
          <w:rFonts w:ascii="宋体" w:hAnsi="宋体" w:eastAsia="宋体"/>
          <w:sz w:val="24"/>
        </w:rPr>
        <w:t>李含琳，魏奋子著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中国统筹发展能力评估和提升对策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李含琳，魏奋子著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本书出售、求购地址：https://www.jiaokey.com/book/detail/11422494.html</w:t>
      </w:r>
    </w:p>
    <w:p>
      <w:r>
        <w:t>更多相关图书推荐：https://www.jiaokey.com</w:t>
      </w:r>
    </w:p>
    <w:p>
      <w:r>
        <w:t>李含琳，魏奋子著 其他作品：https://www.jiaokey.com/tag/李含琳，魏奋子著.html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关键词搜索：https://www.jiaokey.com/tag/中国统筹发展能力评估和提升对策.html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