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企业核心竞争力：理论、实证与案例 以IT制造业企业为例</w:t>
      </w:r>
    </w:p>
    <w:p>
      <w:r>
        <w:rPr>
          <w:rFonts w:ascii="宋体" w:hAnsi="宋体" w:eastAsia="宋体"/>
          <w:sz w:val="24"/>
        </w:rPr>
        <w:t>杜慕群著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企业核心竞争力：理论、实证与案例 以IT制造业企业为例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本书出售、求购地址：https://www.jiaokey.com/book/detail/11422492.html</w:t>
      </w:r>
    </w:p>
    <w:p>
      <w:r>
        <w:t>更多相关图书推荐：https://www.jiaokey.com</w:t>
      </w:r>
    </w:p>
    <w:p>
      <w:r>
        <w:t>杜慕群著 其他作品：https://www.jiaokey.com/tag/杜慕群著.html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关键词搜索：https://www.jiaokey.com/tag/企业核心竞争力：理论、实证与案例 以IT制造业企业为例.html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