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书名：贵州工业发展史略  约公元前22世纪-1949年</w:t>
      </w:r>
    </w:p>
    <w:p>
      <w:r>
        <w:t>作者：林兴黔著</w:t>
      </w:r>
    </w:p>
    <w:p>
      <w:r>
        <w:t>出版社：四川省社会科学院</w:t>
      </w:r>
    </w:p>
    <w:p>
      <w:r>
        <w:t>出版日期：1988.06</w:t>
      </w:r>
    </w:p>
    <w:p>
      <w:r>
        <w:t>总页数：374</w:t>
      </w:r>
    </w:p>
    <w:p>
      <w:r>
        <w:t>更多请访问教客网: www.jiaokey.com</w:t>
      </w:r>
    </w:p>
    <w:p>
      <w:r>
        <w:t>贵州工业发展史略  约公元前22世纪-1949年 评论地址：https://www.jiaokey.com/book/detail/11422483.html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