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生命之诗  人类美学或自由美学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生命之诗  人类美学或自由美学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本书出售、求购地址：https://www.jiaokey.com/book/detail/11422478.html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关键词搜索：https://www.jiaokey.com/tag/生命之诗  人类美学或自由美学.html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