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春华秋实四十年  中法建交回忆录</w:t>
      </w:r>
    </w:p>
    <w:p>
      <w:r>
        <w:rPr>
          <w:rFonts w:ascii="宋体" w:hAnsi="宋体" w:eastAsia="宋体"/>
          <w:sz w:val="24"/>
        </w:rPr>
        <w:t>黄舍骄主编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春华秋实四十年  中法建交回忆录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黄舍骄主编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本书出售、求购地址：https://www.jiaokey.com/book/detail/11422475.html</w:t>
      </w:r>
    </w:p>
    <w:p>
      <w:r>
        <w:t>更多相关图书推荐：https://www.jiaokey.com</w:t>
      </w:r>
    </w:p>
    <w:p>
      <w:r>
        <w:t>黄舍骄主编 其他作品：https://www.jiaokey.com/tag/黄舍骄主编.html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关键词搜索：https://www.jiaokey.com/tag/春华秋实四十年  中法建交回忆录.html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