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调情的历史  纯真与堕落的游戏</w:t>
      </w:r>
    </w:p>
    <w:p>
      <w:r>
        <w:rPr>
          <w:rFonts w:ascii="宋体" w:hAnsi="宋体" w:eastAsia="宋体"/>
          <w:sz w:val="24"/>
        </w:rPr>
        <w:t>（法）法碧恩·卡斯塔-洛札兹（Fabienne Casta-Rosaz）著；林长杰译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调情的历史  纯真与堕落的游戏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（法）法碧恩·卡斯塔-洛札兹（Fabienne Casta-Rosaz）著；林长杰译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本书出售、求购地址：https://www.jiaokey.com/book/detail/11422459.html</w:t>
      </w:r>
    </w:p>
    <w:p>
      <w:r>
        <w:t>更多相关图书推荐：https://www.jiaokey.com</w:t>
      </w:r>
    </w:p>
    <w:p>
      <w:r>
        <w:t>（法）法碧恩·卡斯塔-洛札兹（Fabienne Casta-Rosaz）著；林长杰译 其他作品：https://www.jiaokey.com/tag/（法）法碧恩·卡斯塔-洛札兹（Fabienne Casta-Rosaz）著；林长杰译.html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关键词搜索：https://www.jiaokey.com/tag/调情的历史  纯真与堕落的游戏.html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