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就业能力  从理论到实践</w:t>
      </w:r>
    </w:p>
    <w:p>
      <w:r>
        <w:rPr>
          <w:rFonts w:ascii="宋体" w:hAnsi="宋体" w:eastAsia="宋体"/>
          <w:sz w:val="24"/>
        </w:rPr>
        <w:t>帕特丽夏·威奈尔特（Patricia Weinert）等编；郭瑞卿译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就业能力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帕特丽夏·威奈尔特（Patricia Weinert）等编；郭瑞卿译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本书出售、求购地址：https://www.jiaokey.com/book/detail/11422458.html</w:t>
      </w:r>
    </w:p>
    <w:p>
      <w:r>
        <w:t>更多相关图书推荐：https://www.jiaokey.com</w:t>
      </w:r>
    </w:p>
    <w:p>
      <w:r>
        <w:t>帕特丽夏·威奈尔特（Patricia Weinert）等编；郭瑞卿译 其他作品：https://www.jiaokey.com/tag/帕特丽夏·威奈尔特（Patricia Weinert）等编；郭瑞卿译.html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关键词搜索：https://www.jiaokey.com/tag/就业能力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