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澳门特别行政区法律通览</w:t>
      </w:r>
    </w:p>
    <w:p>
      <w:r>
        <w:rPr>
          <w:rFonts w:ascii="宋体" w:hAnsi="宋体" w:eastAsia="宋体"/>
          <w:sz w:val="24"/>
        </w:rPr>
        <w:t>杨贤坤，邓伟平，刑益强主编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澳门特别行政区法律通览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杨贤坤，邓伟平，刑益强主编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本书出售、求购地址：https://www.jiaokey.com/book/detail/11422450.html</w:t>
      </w:r>
    </w:p>
    <w:p>
      <w:r>
        <w:t>更多相关图书推荐：https://www.jiaokey.com</w:t>
      </w:r>
    </w:p>
    <w:p>
      <w:r>
        <w:t>杨贤坤，邓伟平，刑益强主编 其他作品：https://www.jiaokey.com/tag/杨贤坤，邓伟平，刑益强主编.html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关键词搜索：https://www.jiaokey.com/tag/澳门特别行政区法律通览.html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