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中国当代官员心理健康问题的社会学分析</w:t>
      </w:r>
    </w:p>
    <w:p>
      <w:r>
        <w:rPr>
          <w:rFonts w:ascii="宋体" w:hAnsi="宋体" w:eastAsia="宋体"/>
          <w:sz w:val="24"/>
        </w:rPr>
        <w:t>刘东超著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中国当代官员心理健康问题的社会学分析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本书出售、求购地址：https://www.jiaokey.com/book/detail/11422445.html</w:t>
      </w:r>
    </w:p>
    <w:p>
      <w:r>
        <w:t>更多相关图书推荐：https://www.jiaokey.com</w:t>
      </w:r>
    </w:p>
    <w:p>
      <w:r>
        <w:t>刘东超著 其他作品：https://www.jiaokey.com/tag/刘东超著.html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关键词搜索：https://www.jiaokey.com/tag/中国当代官员心理健康问题的社会学分析.html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