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以日本和中国实证研究为根据的货币均衡新说</w:t>
      </w:r>
    </w:p>
    <w:p>
      <w:r>
        <w:rPr>
          <w:rFonts w:ascii="宋体" w:hAnsi="宋体" w:eastAsia="宋体"/>
          <w:sz w:val="24"/>
        </w:rPr>
        <w:t>郭福敏著；俞一其，郭福敏译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以日本和中国实证研究为根据的货币均衡新说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郭福敏著；俞一其，郭福敏译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本书出售、求购地址：https://www.jiaokey.com/book/detail/11422442.html</w:t>
      </w:r>
    </w:p>
    <w:p>
      <w:r>
        <w:t>更多相关图书推荐：https://www.jiaokey.com</w:t>
      </w:r>
    </w:p>
    <w:p>
      <w:r>
        <w:t>郭福敏著；俞一其，郭福敏译 其他作品：https://www.jiaokey.com/tag/郭福敏著；俞一其，郭福敏译.html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关键词搜索：https://www.jiaokey.com/tag/以日本和中国实证研究为根据的货币均衡新说.html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