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苏联的工业化：历史、经验、问题</w:t>
      </w:r>
    </w:p>
    <w:p>
      <w:r>
        <w:rPr>
          <w:rFonts w:ascii="宋体" w:hAnsi="宋体" w:eastAsia="宋体"/>
          <w:sz w:val="24"/>
        </w:rPr>
        <w:t>（苏）B.C.列利丘克（В.С.Лельчук）著；闻一译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苏联的工业化：历史、经验、问题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（苏）B.C.列利丘克（В.С.Лельчук）著；闻一译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本书出售、求购地址：https://www.jiaokey.com/book/detail/11422422.html</w:t>
      </w:r>
    </w:p>
    <w:p>
      <w:r>
        <w:t>更多相关图书推荐：https://www.jiaokey.com</w:t>
      </w:r>
    </w:p>
    <w:p>
      <w:r>
        <w:t>（苏）B.C.列利丘克（В.С.Лельчук）著；闻一译 其他作品：https://www.jiaokey.com/tag/（苏）B.C.列利丘克（В.С.Лельчук）著；闻一译.html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关键词搜索：https://www.jiaokey.com/tag/苏联的工业化：历史、经验、问题.html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