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大失败  经济学家眼中的中国失败企业家</w:t>
      </w:r>
    </w:p>
    <w:p>
      <w:r>
        <w:rPr>
          <w:rFonts w:ascii="宋体" w:hAnsi="宋体" w:eastAsia="宋体"/>
          <w:sz w:val="24"/>
        </w:rPr>
        <w:t>王国刚主编；雷鸣锥，黄东梅，刘正荣，唐利利编著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大失败  经济学家眼中的中国失败企业家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王国刚主编；雷鸣锥，黄东梅，刘正荣，唐利利编著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本书出售、求购地址：https://www.jiaokey.com/book/detail/11422418.html</w:t>
      </w:r>
    </w:p>
    <w:p>
      <w:r>
        <w:t>更多相关图书推荐：https://www.jiaokey.com</w:t>
      </w:r>
    </w:p>
    <w:p>
      <w:r>
        <w:t>王国刚主编；雷鸣锥，黄东梅，刘正荣，唐利利编著 其他作品：https://www.jiaokey.com/tag/王国刚主编；雷鸣锥，黄东梅，刘正荣，唐利利编著.html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关键词搜索：https://www.jiaokey.com/tag/大失败  经济学家眼中的中国失败企业家.html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