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澳大利亚东亚政策的演变  在碰撞与融合中实现国家利益</w:t>
      </w:r>
    </w:p>
    <w:p>
      <w:r>
        <w:rPr>
          <w:rFonts w:ascii="宋体" w:hAnsi="宋体" w:eastAsia="宋体"/>
          <w:sz w:val="24"/>
        </w:rPr>
        <w:t>刘樊德著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澳大利亚东亚政策的演变  在碰撞与融合中实现国家利益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本书出售、求购地址：https://www.jiaokey.com/book/detail/11422398.html</w:t>
      </w:r>
    </w:p>
    <w:p>
      <w:r>
        <w:t>更多相关图书推荐：https://www.jiaokey.com</w:t>
      </w:r>
    </w:p>
    <w:p>
      <w:r>
        <w:t>刘樊德著 其他作品：https://www.jiaokey.com/tag/刘樊德著.html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关键词搜索：https://www.jiaokey.com/tag/澳大利亚东亚政策的演变  在碰撞与融合中实现国家利益.html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