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福利制度的新政治学</w:t>
      </w:r>
    </w:p>
    <w:p>
      <w:r>
        <w:rPr>
          <w:rFonts w:ascii="宋体" w:hAnsi="宋体" w:eastAsia="宋体"/>
          <w:sz w:val="24"/>
        </w:rPr>
        <w:t>（英）保罗·皮尔逊（Paul Pierson）编；汪淳波，苗正民译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福利制度的新政治学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（英）保罗·皮尔逊（Paul Pierson）编；汪淳波，苗正民译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本书出售、求购地址：https://www.jiaokey.com/book/detail/11422382.html</w:t>
      </w:r>
    </w:p>
    <w:p>
      <w:r>
        <w:t>更多相关图书推荐：https://www.jiaokey.com</w:t>
      </w:r>
    </w:p>
    <w:p>
      <w:r>
        <w:t>（英）保罗·皮尔逊（Paul Pierson）编；汪淳波，苗正民译 其他作品：https://www.jiaokey.com/tag/（英）保罗·皮尔逊（Paul Pierson）编；汪淳波，苗正民译.html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关键词搜索：https://www.jiaokey.com/tag/福利制度的新政治学.html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