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资本主义社会的福利国家</w:t>
      </w:r>
    </w:p>
    <w:p>
      <w:r>
        <w:rPr>
          <w:rFonts w:ascii="宋体" w:hAnsi="宋体" w:eastAsia="宋体"/>
          <w:sz w:val="24"/>
        </w:rPr>
        <w:t>（加）R·米什拉（Ramesh Mishra）著 郑秉文译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资本主义社会的福利国家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（加）R·米什拉（Ramesh Mishra）著 郑秉文译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本书出售、求购地址：https://www.jiaokey.com/book/detail/11422381.html</w:t>
      </w:r>
    </w:p>
    <w:p>
      <w:r>
        <w:t>更多相关图书推荐：https://www.jiaokey.com</w:t>
      </w:r>
    </w:p>
    <w:p>
      <w:r>
        <w:t>（加）R·米什拉（Ramesh Mishra）著 郑秉文译 其他作品：https://www.jiaokey.com/tag/（加）R·米什拉（Ramesh Mishra）著 郑秉文译.html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关键词搜索：https://www.jiaokey.com/tag/资本主义社会的福利国家.html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