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走出文化的封闭圈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走出文化的封闭圈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本书出售、求购地址：https://www.jiaokey.com/book/detail/11422371.html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关键词搜索：https://www.jiaokey.com/tag/走出文化的封闭圈.html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