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中国中古思想史长编</w:t>
      </w:r>
    </w:p>
    <w:p>
      <w:r>
        <w:rPr>
          <w:rFonts w:ascii="宋体" w:hAnsi="宋体" w:eastAsia="宋体"/>
          <w:sz w:val="24"/>
        </w:rPr>
        <w:t>胡适著；陈引驰，杨扬，傅杰编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中国中古思想史长编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胡适著；陈引驰，杨扬，傅杰编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本书出售、求购地址：https://www.jiaokey.com/book/detail/11422364.html</w:t>
      </w:r>
    </w:p>
    <w:p>
      <w:r>
        <w:t>更多相关图书推荐：https://www.jiaokey.com</w:t>
      </w:r>
    </w:p>
    <w:p>
      <w:r>
        <w:t>胡适著；陈引驰，杨扬，傅杰编 其他作品：https://www.jiaokey.com/tag/胡适著；陈引驰，杨扬，傅杰编.html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关键词搜索：https://www.jiaokey.com/tag/中国中古思想史长编.html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