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书名：终止合法化贿赂  一位前国会议员的提案</w:t>
      </w:r>
    </w:p>
    <w:p>
      <w:r>
        <w:t>作者：（美）塞西尔·海弗泰尔著；黄福武，张晓博译</w:t>
      </w:r>
    </w:p>
    <w:p>
      <w:r>
        <w:t>出版社：北京：外文出版社</w:t>
      </w:r>
    </w:p>
    <w:p>
      <w:r>
        <w:t>出版日期：2002.01</w:t>
      </w:r>
    </w:p>
    <w:p>
      <w:r>
        <w:t>总页数：201</w:t>
      </w:r>
    </w:p>
    <w:p>
      <w:r>
        <w:t>更多请访问教客网: www.jiaokey.com</w:t>
      </w:r>
    </w:p>
    <w:p>
      <w:r>
        <w:t>终止合法化贿赂  一位前国会议员的提案 评论地址：https://www.jiaokey.com/book/detail/11422362.html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