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'92美国总统大选揭秘  克林顿入主白宫</w:t>
      </w:r>
    </w:p>
    <w:p>
      <w:r>
        <w:rPr>
          <w:rFonts w:ascii="宋体" w:hAnsi="宋体" w:eastAsia="宋体"/>
          <w:sz w:val="24"/>
        </w:rPr>
        <w:t>何祚编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'92美国总统大选揭秘  克林顿入主白宫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总统-选举(地点: 美国 年代: 1992) 选举-总统(地点: 美国 年代: 1992)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本书出售、求购地址：https://www.jiaokey.com/book/detail/11422361.html</w:t>
      </w:r>
    </w:p>
    <w:p>
      <w:r>
        <w:t>更多相关图书推荐：https://www.jiaokey.com</w:t>
      </w:r>
    </w:p>
    <w:p>
      <w:r>
        <w:t>何祚编 其他作品：https://www.jiaokey.com/tag/何祚编.html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关键词搜索：https://www.jiaokey.com/tag/总统-选举(地点: 美国 年代: 1992) 选举-总统(地点: 美国 年代: 1992).html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