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  美国国家安全战略建言书</w:t>
      </w:r>
    </w:p>
    <w:p>
      <w:r>
        <w:rPr>
          <w:rFonts w:ascii="宋体" w:hAnsi="宋体" w:eastAsia="宋体"/>
          <w:sz w:val="24"/>
        </w:rPr>
        <w:t>（美）罗·麦克纳马拉（Robert S.McNamara），（美）詹·布莱特（James G.Blight）著；张立平译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  美国国家安全战略建言书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（美）罗·麦克纳马拉（Robert S.McNamara），（美）詹·布莱特（James G.Blight）著；张立平译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本书出售、求购地址：https://www.jiaokey.com/book/detail/11422360.html</w:t>
      </w:r>
    </w:p>
    <w:p>
      <w:r>
        <w:t>更多相关图书推荐：https://www.jiaokey.com</w:t>
      </w:r>
    </w:p>
    <w:p>
      <w:r>
        <w:t>（美）罗·麦克纳马拉（Robert S.McNamara），（美）詹·布莱特（James G.Blight）著；张立平译 其他作品：https://www.jiaokey.com/tag/（美）罗·麦克纳马拉（Robert S.McNamara），（美）詹·布莱特（James G.Blight）著；张立平译.html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关键词搜索：https://www.jiaokey.com/tag/历史的教训  美国国家安全战略建言书.html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