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面向神圣人生  何世明博士文化讲座  2</w:t>
      </w:r>
    </w:p>
    <w:p>
      <w:r>
        <w:rPr>
          <w:rFonts w:ascii="宋体" w:hAnsi="宋体" w:eastAsia="宋体"/>
          <w:sz w:val="24"/>
        </w:rPr>
        <w:t>李志刚，冯达文主编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面向神圣人生  何世明博士文化讲座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李志刚，冯达文主编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本书出售、求购地址：https://www.jiaokey.com/book/detail/11422355.html</w:t>
      </w:r>
    </w:p>
    <w:p>
      <w:r>
        <w:t>更多相关图书推荐：https://www.jiaokey.com</w:t>
      </w:r>
    </w:p>
    <w:p>
      <w:r>
        <w:t>李志刚，冯达文主编 其他作品：https://www.jiaokey.com/tag/李志刚，冯达文主编.html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关键词搜索：https://www.jiaokey.com/tag/面向神圣人生  何世明博士文化讲座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