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书名：农用地分等定级估价理论·方法·实践</w:t>
      </w:r>
    </w:p>
    <w:p>
      <w:r>
        <w:t>作者：朱道林等主编国土资源部土地利用管理司等编</w:t>
      </w:r>
    </w:p>
    <w:p>
      <w:r>
        <w:t>出版社：北京：地质出版社</w:t>
      </w:r>
    </w:p>
    <w:p>
      <w:r>
        <w:t>出版日期：2004.06</w:t>
      </w:r>
    </w:p>
    <w:p>
      <w:r>
        <w:t>总页数：481</w:t>
      </w:r>
    </w:p>
    <w:p>
      <w:r>
        <w:t>更多请访问教客网: www.jiaokey.com</w:t>
      </w:r>
    </w:p>
    <w:p>
      <w:r>
        <w:t>农用地分等定级估价理论·方法·实践 评论地址：https://www.jiaokey.com/book/detail/11422350.html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