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理性选择理论的病变  政治学应用批判</w:t>
      </w:r>
    </w:p>
    <w:p>
      <w:r>
        <w:rPr>
          <w:rFonts w:ascii="宋体" w:hAnsi="宋体" w:eastAsia="宋体"/>
          <w:sz w:val="24"/>
        </w:rPr>
        <w:t>（美）格林（Donald P.Green），（美）沙皮罗（Ian Shapiro）著；徐湘林，袁瑞军译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理性选择理论的病变  政治学应用批判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（美）格林（Donald P.Green），（美）沙皮罗（Ian Shapiro）著；徐湘林，袁瑞军译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本书出售、求购地址：https://www.jiaokey.com/book/detail/11422328.html</w:t>
      </w:r>
    </w:p>
    <w:p>
      <w:r>
        <w:t>更多相关图书推荐：https://www.jiaokey.com</w:t>
      </w:r>
    </w:p>
    <w:p>
      <w:r>
        <w:t>（美）格林（Donald P.Green），（美）沙皮罗（Ian Shapiro）著；徐湘林，袁瑞军译 其他作品：https://www.jiaokey.com/tag/（美）格林（Donald P.Green），（美）沙皮罗（Ian Shapiro）著；徐湘林，袁瑞军译.html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关键词搜索：https://www.jiaokey.com/tag/理性选择理论的病变  政治学应用批判.html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